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6EC2A" w14:textId="727A0705" w:rsidR="00433BDB" w:rsidRDefault="00000000" w:rsidP="009C055A">
      <w:pPr>
        <w:jc w:val="center"/>
        <w:rPr>
          <w:b/>
        </w:rPr>
      </w:pPr>
      <w:r>
        <w:rPr>
          <w:b/>
        </w:rPr>
        <w:t>FACULTY BIODATA</w:t>
      </w:r>
    </w:p>
    <w:p w14:paraId="2A927BA2" w14:textId="77777777" w:rsidR="009C055A" w:rsidRDefault="009C055A" w:rsidP="009C055A">
      <w:pPr>
        <w:jc w:val="center"/>
        <w:rPr>
          <w:b/>
        </w:rPr>
      </w:pPr>
    </w:p>
    <w:p w14:paraId="71A8954D" w14:textId="2EB420D0" w:rsidR="00203D91" w:rsidRPr="009C055A" w:rsidRDefault="00D13866">
      <w:pPr>
        <w:rPr>
          <w:b/>
        </w:rPr>
      </w:pPr>
      <w:r w:rsidRPr="009C055A">
        <w:rPr>
          <w:b/>
        </w:rPr>
        <w:t xml:space="preserve">Dr. </w:t>
      </w:r>
      <w:r w:rsidR="00C71001" w:rsidRPr="009C055A">
        <w:rPr>
          <w:b/>
        </w:rPr>
        <w:t>Anne Philip</w:t>
      </w:r>
    </w:p>
    <w:p w14:paraId="5E67A38B" w14:textId="01DEC122" w:rsidR="00D13866" w:rsidRDefault="00C71001">
      <w:pPr>
        <w:rPr>
          <w:bCs/>
        </w:rPr>
      </w:pPr>
      <w:r>
        <w:t>Assistant Professor</w:t>
      </w:r>
    </w:p>
    <w:p w14:paraId="68DD3F25" w14:textId="7505FD99" w:rsidR="00D13866" w:rsidRPr="00D13866" w:rsidRDefault="00D13866" w:rsidP="00D13866">
      <w:pPr>
        <w:rPr>
          <w:bCs/>
          <w:lang w:val="en-IN"/>
        </w:rPr>
      </w:pPr>
      <w:r w:rsidRPr="00D13866">
        <w:rPr>
          <w:b/>
          <w:bCs/>
          <w:lang w:val="en-IN"/>
        </w:rPr>
        <w:t>E</w:t>
      </w:r>
      <w:r w:rsidR="00433BDB">
        <w:rPr>
          <w:b/>
          <w:bCs/>
          <w:lang w:val="en-IN"/>
        </w:rPr>
        <w:t>-</w:t>
      </w:r>
      <w:r w:rsidRPr="00D13866">
        <w:rPr>
          <w:b/>
          <w:bCs/>
          <w:lang w:val="en-IN"/>
        </w:rPr>
        <w:t>mail:</w:t>
      </w:r>
      <w:r w:rsidRPr="00D13866">
        <w:rPr>
          <w:bCs/>
          <w:lang w:val="en-IN"/>
        </w:rPr>
        <w:t xml:space="preserve"> </w:t>
      </w:r>
      <w:r>
        <w:rPr>
          <w:bCs/>
          <w:lang w:val="en-IN"/>
        </w:rPr>
        <w:t>gwcv21@gmail.com</w:t>
      </w:r>
    </w:p>
    <w:p w14:paraId="0ACC65F5" w14:textId="6D9D98A3" w:rsidR="00D13866" w:rsidRPr="00D13866" w:rsidRDefault="00D13866" w:rsidP="00D13866">
      <w:pPr>
        <w:rPr>
          <w:bCs/>
          <w:lang w:val="en-IN"/>
        </w:rPr>
      </w:pPr>
      <w:r w:rsidRPr="00D13866">
        <w:rPr>
          <w:b/>
          <w:bCs/>
          <w:lang w:val="en-IN"/>
        </w:rPr>
        <w:t>Educational Qualification:</w:t>
      </w:r>
      <w:r w:rsidRPr="00D13866">
        <w:rPr>
          <w:bCs/>
          <w:lang w:val="en-IN"/>
        </w:rPr>
        <w:t xml:space="preserve"> </w:t>
      </w:r>
      <w:r>
        <w:rPr>
          <w:bCs/>
          <w:lang w:val="en-IN"/>
        </w:rPr>
        <w:t>M.S</w:t>
      </w:r>
      <w:r w:rsidR="009C055A">
        <w:rPr>
          <w:bCs/>
          <w:lang w:val="en-IN"/>
        </w:rPr>
        <w:t>c.,</w:t>
      </w:r>
      <w:r>
        <w:rPr>
          <w:bCs/>
          <w:lang w:val="en-IN"/>
        </w:rPr>
        <w:t xml:space="preserve"> M.Phil. and Ph.D.</w:t>
      </w:r>
    </w:p>
    <w:p w14:paraId="5E70109D" w14:textId="6DF73386" w:rsidR="00D13866" w:rsidRDefault="00D13866" w:rsidP="00D13866">
      <w:pPr>
        <w:rPr>
          <w:bCs/>
          <w:lang w:val="en-IN"/>
        </w:rPr>
      </w:pPr>
      <w:r w:rsidRPr="00D13866">
        <w:rPr>
          <w:b/>
          <w:bCs/>
          <w:lang w:val="en-IN"/>
        </w:rPr>
        <w:t>Teaching Experience:</w:t>
      </w:r>
      <w:r>
        <w:rPr>
          <w:bCs/>
          <w:lang w:val="en-IN"/>
        </w:rPr>
        <w:t xml:space="preserve"> </w:t>
      </w:r>
      <w:r w:rsidR="00433BDB">
        <w:rPr>
          <w:bCs/>
          <w:lang w:val="en-IN"/>
        </w:rPr>
        <w:t xml:space="preserve"> 12 </w:t>
      </w:r>
      <w:r w:rsidRPr="00D13866">
        <w:rPr>
          <w:bCs/>
          <w:lang w:val="en-IN"/>
        </w:rPr>
        <w:t>Years</w:t>
      </w:r>
    </w:p>
    <w:p w14:paraId="7025E5CB" w14:textId="509DBBD5" w:rsidR="005124BD" w:rsidRPr="00D13866" w:rsidRDefault="005124BD" w:rsidP="00D13866">
      <w:pPr>
        <w:rPr>
          <w:bCs/>
          <w:lang w:val="en-IN"/>
        </w:rPr>
      </w:pPr>
      <w:r w:rsidRPr="005124BD">
        <w:rPr>
          <w:b/>
          <w:lang w:val="en-IN"/>
        </w:rPr>
        <w:t>Area</w:t>
      </w:r>
      <w:r w:rsidR="00433BDB">
        <w:rPr>
          <w:b/>
          <w:lang w:val="en-IN"/>
        </w:rPr>
        <w:t>s of Interest</w:t>
      </w:r>
      <w:r>
        <w:rPr>
          <w:b/>
          <w:lang w:val="en-IN"/>
        </w:rPr>
        <w:t xml:space="preserve">: </w:t>
      </w:r>
      <w:r w:rsidRPr="00F50401">
        <w:rPr>
          <w:bCs/>
          <w:lang w:val="en-IN"/>
        </w:rPr>
        <w:t>Distribution Theory, Statistical Inference</w:t>
      </w:r>
      <w:r w:rsidR="00433BDB">
        <w:rPr>
          <w:bCs/>
          <w:lang w:val="en-IN"/>
        </w:rPr>
        <w:t>.</w:t>
      </w:r>
    </w:p>
    <w:p w14:paraId="0C3A421C" w14:textId="55092BF3" w:rsidR="00D13866" w:rsidRDefault="00C907FC" w:rsidP="00D13866">
      <w:pPr>
        <w:rPr>
          <w:bCs/>
          <w:lang w:val="en-IN"/>
        </w:rPr>
      </w:pPr>
      <w:r>
        <w:rPr>
          <w:b/>
          <w:bCs/>
          <w:lang w:val="en-IN"/>
        </w:rPr>
        <w:t xml:space="preserve">Area of </w:t>
      </w:r>
      <w:r w:rsidR="00D13866" w:rsidRPr="00D13866">
        <w:rPr>
          <w:b/>
          <w:bCs/>
          <w:lang w:val="en-IN"/>
        </w:rPr>
        <w:t>Research</w:t>
      </w:r>
      <w:r w:rsidR="005124BD">
        <w:rPr>
          <w:b/>
          <w:bCs/>
          <w:lang w:val="en-IN"/>
        </w:rPr>
        <w:t>:</w:t>
      </w:r>
      <w:r w:rsidR="00D13866" w:rsidRPr="00D13866">
        <w:rPr>
          <w:bCs/>
          <w:lang w:val="en-IN"/>
        </w:rPr>
        <w:t xml:space="preserve"> </w:t>
      </w:r>
      <w:r w:rsidR="00D13866">
        <w:rPr>
          <w:bCs/>
          <w:lang w:val="en-IN"/>
        </w:rPr>
        <w:t xml:space="preserve">Order Statistics and </w:t>
      </w:r>
      <w:r w:rsidR="009C055A">
        <w:rPr>
          <w:bCs/>
          <w:lang w:val="en-IN"/>
        </w:rPr>
        <w:t>T</w:t>
      </w:r>
      <w:r w:rsidR="00D13866">
        <w:rPr>
          <w:bCs/>
          <w:lang w:val="en-IN"/>
        </w:rPr>
        <w:t>heir Concomitants</w:t>
      </w:r>
    </w:p>
    <w:p w14:paraId="45F3B23F" w14:textId="0509CDC2" w:rsidR="00433BDB" w:rsidRDefault="00433BDB" w:rsidP="00D13866">
      <w:pPr>
        <w:rPr>
          <w:b/>
          <w:lang w:val="en-IN"/>
        </w:rPr>
      </w:pPr>
      <w:r w:rsidRPr="00433BDB">
        <w:rPr>
          <w:b/>
          <w:lang w:val="en-IN"/>
        </w:rPr>
        <w:t>Achievements</w:t>
      </w:r>
    </w:p>
    <w:p w14:paraId="76F99ED1" w14:textId="4978704D" w:rsidR="0070614A" w:rsidRDefault="00C907FC" w:rsidP="00392D48">
      <w:pPr>
        <w:pStyle w:val="ListParagraph"/>
        <w:numPr>
          <w:ilvl w:val="0"/>
          <w:numId w:val="11"/>
        </w:numPr>
        <w:jc w:val="both"/>
        <w:rPr>
          <w:bCs/>
          <w:lang w:val="en-IN"/>
        </w:rPr>
      </w:pPr>
      <w:r>
        <w:rPr>
          <w:bCs/>
          <w:lang w:val="en-IN"/>
        </w:rPr>
        <w:t>UGC-Junior Research Fellowship, 2009</w:t>
      </w:r>
    </w:p>
    <w:p w14:paraId="719713CB" w14:textId="0FBE2DD3" w:rsidR="00433BDB" w:rsidRDefault="00433BDB" w:rsidP="00392D48">
      <w:pPr>
        <w:pStyle w:val="ListParagraph"/>
        <w:numPr>
          <w:ilvl w:val="0"/>
          <w:numId w:val="11"/>
        </w:numPr>
        <w:jc w:val="both"/>
        <w:rPr>
          <w:bCs/>
          <w:lang w:val="en-IN"/>
        </w:rPr>
      </w:pPr>
      <w:r>
        <w:rPr>
          <w:bCs/>
          <w:lang w:val="en-IN"/>
        </w:rPr>
        <w:t xml:space="preserve">Prof. R. N. </w:t>
      </w:r>
      <w:r w:rsidR="0070614A">
        <w:rPr>
          <w:bCs/>
          <w:lang w:val="en-IN"/>
        </w:rPr>
        <w:t>Pillai Young Statistician Award</w:t>
      </w:r>
      <w:r w:rsidR="00C907FC">
        <w:rPr>
          <w:bCs/>
          <w:lang w:val="en-IN"/>
        </w:rPr>
        <w:t xml:space="preserve"> by Kerala Statistical Association</w:t>
      </w:r>
      <w:r w:rsidR="009C055A">
        <w:rPr>
          <w:bCs/>
          <w:lang w:val="en-IN"/>
        </w:rPr>
        <w:t>,</w:t>
      </w:r>
      <w:r w:rsidR="0070614A">
        <w:rPr>
          <w:bCs/>
          <w:lang w:val="en-IN"/>
        </w:rPr>
        <w:t xml:space="preserve"> 2011</w:t>
      </w:r>
    </w:p>
    <w:p w14:paraId="03BE6F54" w14:textId="5AD6C662" w:rsidR="00203D91" w:rsidRPr="00BC5AD2" w:rsidRDefault="00C907FC" w:rsidP="00392D48">
      <w:pPr>
        <w:pStyle w:val="ListParagraph"/>
        <w:numPr>
          <w:ilvl w:val="0"/>
          <w:numId w:val="11"/>
        </w:numPr>
        <w:jc w:val="both"/>
      </w:pPr>
      <w:r w:rsidRPr="00F02142">
        <w:rPr>
          <w:bCs/>
          <w:lang w:val="en-IN"/>
        </w:rPr>
        <w:t xml:space="preserve">Prof. A. M. Mathai Best </w:t>
      </w:r>
      <w:r w:rsidR="0035596C">
        <w:rPr>
          <w:bCs/>
          <w:lang w:val="en-IN"/>
        </w:rPr>
        <w:t xml:space="preserve">Ph.D. </w:t>
      </w:r>
      <w:r w:rsidRPr="00F02142">
        <w:rPr>
          <w:bCs/>
          <w:lang w:val="en-IN"/>
        </w:rPr>
        <w:t>Thesis Award, University of Kerala, 2018</w:t>
      </w:r>
    </w:p>
    <w:p w14:paraId="75C9539D" w14:textId="77777777" w:rsidR="00BC5AD2" w:rsidRDefault="00BC5AD2" w:rsidP="00392D48">
      <w:pPr>
        <w:pStyle w:val="ListParagraph"/>
        <w:jc w:val="both"/>
      </w:pPr>
    </w:p>
    <w:p w14:paraId="78F7EC31" w14:textId="77777777" w:rsidR="00392D48" w:rsidRDefault="00392D48" w:rsidP="00392D48">
      <w:pPr>
        <w:rPr>
          <w:b/>
          <w:lang w:val="en-IN"/>
        </w:rPr>
      </w:pPr>
      <w:r w:rsidRPr="00C907FC">
        <w:rPr>
          <w:b/>
          <w:lang w:val="en-IN"/>
        </w:rPr>
        <w:t>Positions held</w:t>
      </w:r>
    </w:p>
    <w:p w14:paraId="5A2D03F8" w14:textId="2AB4E439" w:rsidR="00392D48" w:rsidRDefault="00392D48" w:rsidP="00392D48">
      <w:pPr>
        <w:pStyle w:val="ListParagraph"/>
        <w:numPr>
          <w:ilvl w:val="0"/>
          <w:numId w:val="12"/>
        </w:numPr>
        <w:rPr>
          <w:bCs/>
          <w:lang w:val="en-IN"/>
        </w:rPr>
      </w:pPr>
      <w:r w:rsidRPr="00F02142">
        <w:rPr>
          <w:bCs/>
          <w:lang w:val="en-IN"/>
        </w:rPr>
        <w:t>Member, BoS</w:t>
      </w:r>
      <w:r>
        <w:rPr>
          <w:bCs/>
          <w:lang w:val="en-IN"/>
        </w:rPr>
        <w:t xml:space="preserve">, Statistics (UG), University of Kerala </w:t>
      </w:r>
      <w:r w:rsidR="001654B7">
        <w:rPr>
          <w:bCs/>
          <w:lang w:val="en-IN"/>
        </w:rPr>
        <w:t>(since 2024)</w:t>
      </w:r>
    </w:p>
    <w:p w14:paraId="0BFE17CA" w14:textId="1936DE00" w:rsidR="00392D48" w:rsidRDefault="00392D48" w:rsidP="00392D48">
      <w:pPr>
        <w:pStyle w:val="ListParagraph"/>
        <w:numPr>
          <w:ilvl w:val="0"/>
          <w:numId w:val="12"/>
        </w:numPr>
        <w:rPr>
          <w:bCs/>
          <w:lang w:val="en-IN"/>
        </w:rPr>
      </w:pPr>
      <w:r>
        <w:rPr>
          <w:bCs/>
          <w:lang w:val="en-IN"/>
        </w:rPr>
        <w:t>Member, BoS, Statistics, FMNC</w:t>
      </w:r>
      <w:r w:rsidR="0027722C">
        <w:rPr>
          <w:bCs/>
          <w:lang w:val="en-IN"/>
        </w:rPr>
        <w:t xml:space="preserve"> </w:t>
      </w:r>
      <w:r>
        <w:rPr>
          <w:bCs/>
          <w:lang w:val="en-IN"/>
        </w:rPr>
        <w:t>(Autonomous), Kollam</w:t>
      </w:r>
      <w:r w:rsidR="001654B7">
        <w:rPr>
          <w:bCs/>
          <w:lang w:val="en-IN"/>
        </w:rPr>
        <w:t>(since 2023)</w:t>
      </w:r>
    </w:p>
    <w:p w14:paraId="570CB70E" w14:textId="77777777" w:rsidR="00392D48" w:rsidRPr="00F02142" w:rsidRDefault="00392D48" w:rsidP="00392D48">
      <w:pPr>
        <w:pStyle w:val="ListParagraph"/>
        <w:rPr>
          <w:bCs/>
          <w:lang w:val="en-IN"/>
        </w:rPr>
      </w:pPr>
    </w:p>
    <w:p w14:paraId="57410387" w14:textId="2DE359EE" w:rsidR="00BC5AD2" w:rsidRPr="00392D48" w:rsidRDefault="00BC5AD2" w:rsidP="00392D48">
      <w:pPr>
        <w:rPr>
          <w:b/>
          <w:bCs/>
        </w:rPr>
      </w:pPr>
      <w:r w:rsidRPr="00BC5AD2">
        <w:t>O</w:t>
      </w:r>
      <w:r w:rsidRPr="00392D48">
        <w:rPr>
          <w:b/>
          <w:bCs/>
        </w:rPr>
        <w:t>rganization (</w:t>
      </w:r>
      <w:r w:rsidR="0010739C" w:rsidRPr="00392D48">
        <w:rPr>
          <w:b/>
          <w:bCs/>
        </w:rPr>
        <w:t>W</w:t>
      </w:r>
      <w:r w:rsidRPr="00392D48">
        <w:rPr>
          <w:b/>
          <w:bCs/>
        </w:rPr>
        <w:t>orkshop</w:t>
      </w:r>
      <w:r w:rsidR="00392D48" w:rsidRPr="00392D48">
        <w:rPr>
          <w:b/>
          <w:bCs/>
        </w:rPr>
        <w:t>/ Seminar</w:t>
      </w:r>
      <w:r w:rsidRPr="00392D48">
        <w:rPr>
          <w:b/>
          <w:bCs/>
        </w:rPr>
        <w:t>)</w:t>
      </w:r>
    </w:p>
    <w:p w14:paraId="7FB022C0" w14:textId="77777777" w:rsidR="00392D48" w:rsidRDefault="00392D48" w:rsidP="00BC5AD2">
      <w:pPr>
        <w:pStyle w:val="ListParagraph"/>
        <w:rPr>
          <w:b/>
          <w:bCs/>
        </w:rPr>
      </w:pPr>
    </w:p>
    <w:p w14:paraId="2D53818F" w14:textId="79DC246A" w:rsidR="00BC5AD2" w:rsidRDefault="00BC5AD2" w:rsidP="0010739C">
      <w:pPr>
        <w:pStyle w:val="ListParagraph"/>
        <w:numPr>
          <w:ilvl w:val="0"/>
          <w:numId w:val="11"/>
        </w:numPr>
        <w:jc w:val="both"/>
      </w:pPr>
      <w:r>
        <w:t>Served as</w:t>
      </w:r>
      <w:r w:rsidR="009C055A">
        <w:t xml:space="preserve"> </w:t>
      </w:r>
      <w:r>
        <w:t>Joint-Co-ordinator of Three-day National Workshop on “Artificial Intelligence and Machine Learning for Teachers” funded by the Directorate of Collegiate Education and jointly organized by the Department of Statistics and Department of Botany,  Government College for Women, Thiruvananthapuram during 3 – 5 December 202</w:t>
      </w:r>
      <w:r w:rsidR="0010739C">
        <w:t>5</w:t>
      </w:r>
    </w:p>
    <w:p w14:paraId="4E169041" w14:textId="77777777" w:rsidR="00BC5AD2" w:rsidRDefault="00BC5AD2" w:rsidP="0010739C">
      <w:pPr>
        <w:pStyle w:val="ListParagraph"/>
        <w:jc w:val="both"/>
      </w:pPr>
    </w:p>
    <w:p w14:paraId="6E8D2298" w14:textId="4E7637AD" w:rsidR="00BC5AD2" w:rsidRDefault="00BC5AD2" w:rsidP="0010739C">
      <w:pPr>
        <w:pStyle w:val="ListParagraph"/>
        <w:numPr>
          <w:ilvl w:val="0"/>
          <w:numId w:val="11"/>
        </w:numPr>
        <w:jc w:val="both"/>
      </w:pPr>
      <w:r>
        <w:t>Served as Joint-Co-ordinator of International Seminar on “Inter-disciplinary Approaches in Science” sponsored by the Directorate of Collegiate Education and jointly organized by the PG Department and Research Centre of Home Science and Department of Statistics, Government College for Women, Thiruvananthapuram during 13 – 15 December 2023</w:t>
      </w:r>
    </w:p>
    <w:p w14:paraId="1A8A75FF" w14:textId="77777777" w:rsidR="00BC5AD2" w:rsidRDefault="00BC5AD2" w:rsidP="00BC5AD2">
      <w:pPr>
        <w:ind w:left="360"/>
      </w:pPr>
    </w:p>
    <w:sectPr w:rsidR="00BC5AD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0517482"/>
    <w:multiLevelType w:val="hybridMultilevel"/>
    <w:tmpl w:val="C24ECF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5C11C90"/>
    <w:multiLevelType w:val="multilevel"/>
    <w:tmpl w:val="0A40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BD5127"/>
    <w:multiLevelType w:val="hybridMultilevel"/>
    <w:tmpl w:val="451EFB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31956015">
    <w:abstractNumId w:val="8"/>
  </w:num>
  <w:num w:numId="2" w16cid:durableId="751589195">
    <w:abstractNumId w:val="6"/>
  </w:num>
  <w:num w:numId="3" w16cid:durableId="1784566934">
    <w:abstractNumId w:val="5"/>
  </w:num>
  <w:num w:numId="4" w16cid:durableId="759302045">
    <w:abstractNumId w:val="4"/>
  </w:num>
  <w:num w:numId="5" w16cid:durableId="2009625343">
    <w:abstractNumId w:val="7"/>
  </w:num>
  <w:num w:numId="6" w16cid:durableId="954213473">
    <w:abstractNumId w:val="3"/>
  </w:num>
  <w:num w:numId="7" w16cid:durableId="1111436400">
    <w:abstractNumId w:val="2"/>
  </w:num>
  <w:num w:numId="8" w16cid:durableId="1468232683">
    <w:abstractNumId w:val="1"/>
  </w:num>
  <w:num w:numId="9" w16cid:durableId="1393653836">
    <w:abstractNumId w:val="0"/>
  </w:num>
  <w:num w:numId="10" w16cid:durableId="981275221">
    <w:abstractNumId w:val="10"/>
  </w:num>
  <w:num w:numId="11" w16cid:durableId="1613974388">
    <w:abstractNumId w:val="11"/>
  </w:num>
  <w:num w:numId="12" w16cid:durableId="4584954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739C"/>
    <w:rsid w:val="0015074B"/>
    <w:rsid w:val="001654B7"/>
    <w:rsid w:val="00203D91"/>
    <w:rsid w:val="0027722C"/>
    <w:rsid w:val="0029639D"/>
    <w:rsid w:val="00326F90"/>
    <w:rsid w:val="0035596C"/>
    <w:rsid w:val="00392D48"/>
    <w:rsid w:val="00433BDB"/>
    <w:rsid w:val="005124BD"/>
    <w:rsid w:val="0070614A"/>
    <w:rsid w:val="0077256B"/>
    <w:rsid w:val="009C055A"/>
    <w:rsid w:val="00AA1D8D"/>
    <w:rsid w:val="00B47730"/>
    <w:rsid w:val="00BC5AD2"/>
    <w:rsid w:val="00C71001"/>
    <w:rsid w:val="00C907FC"/>
    <w:rsid w:val="00CB0664"/>
    <w:rsid w:val="00CD4A35"/>
    <w:rsid w:val="00D13866"/>
    <w:rsid w:val="00DC6CFD"/>
    <w:rsid w:val="00F02142"/>
    <w:rsid w:val="00F5040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F9705C"/>
  <w14:defaultImageDpi w14:val="300"/>
  <w15:docId w15:val="{7197914E-645D-4592-8729-8D3383BB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Lenovo4</cp:lastModifiedBy>
  <cp:revision>9</cp:revision>
  <dcterms:created xsi:type="dcterms:W3CDTF">2013-12-23T23:15:00Z</dcterms:created>
  <dcterms:modified xsi:type="dcterms:W3CDTF">2026-05-25T05:45:00Z</dcterms:modified>
  <cp:category/>
</cp:coreProperties>
</file>